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新编中国文化产业政策法规与典型案例评析</w:t>
      </w:r>
    </w:p>
    <w:p>
      <w:r>
        <w:rPr>
          <w:rFonts w:ascii="宋体" w:hAnsi="宋体" w:eastAsia="宋体"/>
          <w:sz w:val="24"/>
        </w:rPr>
        <w:t>于小涵，林日葵编著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新编中国文化产业政策法规与典型案例评析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于小涵，林日葵编著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本书出售、求购地址：https://www.jiaokey.com/book/detail/14349703.html</w:t>
      </w:r>
    </w:p>
    <w:p>
      <w:r>
        <w:t>更多相关图书推荐：https://www.jiaokey.com</w:t>
      </w:r>
    </w:p>
    <w:p>
      <w:r>
        <w:t>于小涵，林日葵编著 其他作品：https://www.jiaokey.com/tag/于小涵，林日葵编著.html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关键词搜索：https://www.jiaokey.com/tag/新编中国文化产业政策法规与典型案例评析.html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