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书名：2017国务院发展研究中心研究丛书  构建竞争力导向的农业政策体系</w:t>
      </w:r>
    </w:p>
    <w:p>
      <w:r>
        <w:t>作者：国务&lt;font color=Red&gt;院&lt;/font&gt;发展研究中心农村经济研究部著</w:t>
      </w:r>
    </w:p>
    <w:p>
      <w:r>
        <w:t>出版社：北京:中国发展出版社,2017.12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2017国务院发展研究中心研究丛书  构建竞争力导向的农业政策体系 评论地址：https://www.jiaokey.com/book/detail/14349701.html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