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书名：知识产权与市场竞争  第3辑</w:t>
      </w:r>
    </w:p>
    <w:p>
      <w:r>
        <w:t>作者：宁立志主编</w:t>
      </w:r>
    </w:p>
    <w:p>
      <w:r>
        <w:t>出版社：武汉：湖北人民出版社</w:t>
      </w:r>
    </w:p>
    <w:p>
      <w:r>
        <w:t>出版日期：2017.07</w:t>
      </w:r>
    </w:p>
    <w:p>
      <w:r>
        <w:t>总页数：310</w:t>
      </w:r>
    </w:p>
    <w:p>
      <w:r>
        <w:t>更多请访问教客网: www.jiaokey.com</w:t>
      </w:r>
    </w:p>
    <w:p>
      <w:r>
        <w:t>知识产权与市场竞争  第3辑 评论地址：https://www.jiaokey.com/book/detail/14349700.html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