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互联网医疗  前沿、实践与案例  2016</w:t>
      </w:r>
    </w:p>
    <w:p>
      <w:r>
        <w:rPr>
          <w:rFonts w:ascii="宋体" w:hAnsi="宋体" w:eastAsia="宋体"/>
          <w:sz w:val="24"/>
        </w:rPr>
        <w:t>王学成，侯劭勋等著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互联网医疗  前沿、实践与案例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王学成，侯劭勋等著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本书出售、求购地址：https://www.jiaokey.com/book/detail/14349692.html</w:t>
      </w:r>
    </w:p>
    <w:p>
      <w:r>
        <w:t>更多相关图书推荐：https://www.jiaokey.com</w:t>
      </w:r>
    </w:p>
    <w:p>
      <w:r>
        <w:t>王学成，侯劭勋等著 其他作品：https://www.jiaokey.com/tag/王学成，侯劭勋等著.html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关键词搜索：https://www.jiaokey.com/tag/互联网医疗  前沿、实践与案例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