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肺曲霉病临床诊治评析</w:t>
      </w:r>
    </w:p>
    <w:p>
      <w:r>
        <w:rPr>
          <w:rFonts w:ascii="宋体" w:hAnsi="宋体" w:eastAsia="宋体"/>
          <w:sz w:val="24"/>
        </w:rPr>
        <w:t>邱晨，陆普选，吴诗品著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肺曲霉病临床诊治评析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邱晨，陆普选，吴诗品著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本书出售、求购地址：https://www.jiaokey.com/book/detail/14349690.html</w:t>
      </w:r>
    </w:p>
    <w:p>
      <w:r>
        <w:t>更多相关图书推荐：https://www.jiaokey.com</w:t>
      </w:r>
    </w:p>
    <w:p>
      <w:r>
        <w:t>邱晨，陆普选，吴诗品著 其他作品：https://www.jiaokey.com/tag/邱晨，陆普选，吴诗品著.html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关键词搜索：https://www.jiaokey.com/tag/肺曲霉病临床诊治评析.html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