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书名：终极追捕令</w:t>
      </w:r>
    </w:p>
    <w:p>
      <w:r>
        <w:t>作者：（美）克莱夫·卡斯勒著；丁冲，刘勇军译</w:t>
      </w:r>
    </w:p>
    <w:p>
      <w:r>
        <w:t>出版社：北京:现代出版社,2017.07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终极追捕令 评论地址：https://www.jiaokey.com/book/detail/14349685.html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