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形象  如何在不知不觉中改变你的人生</w:t>
      </w:r>
    </w:p>
    <w:p>
      <w:r>
        <w:rPr>
          <w:rFonts w:ascii="宋体" w:hAnsi="宋体" w:eastAsia="宋体"/>
          <w:sz w:val="24"/>
        </w:rPr>
        <w:t>桑楚著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形象  如何在不知不觉中改变你的人生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本书出售、求购地址：https://www.jiaokey.com/book/detail/14349665.html</w:t>
      </w:r>
    </w:p>
    <w:p>
      <w:r>
        <w:t>更多相关图书推荐：https://www.jiaokey.com</w:t>
      </w:r>
    </w:p>
    <w:p>
      <w:r>
        <w:t>桑楚著 其他作品：https://www.jiaokey.com/tag/桑楚著.html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关键词搜索：https://www.jiaokey.com/tag/形象  如何在不知不觉中改变你的人生.html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