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书名：法西斯主义大众心理学</w:t>
      </w:r>
    </w:p>
    <w:p>
      <w:r>
        <w:t>作者：（奥）威尔海姆·赖希著；张峰译</w:t>
      </w:r>
    </w:p>
    <w:p>
      <w:r>
        <w:t>出版社：生活·读书·新知三联书店,2017.11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法西斯主义大众心理学 评论地址：https://www.jiaokey.com/book/detail/14349659.html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