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书名：石膏管型、夹板和支持绷带  骨折的非手术治疗与围术期保护</w:t>
      </w:r>
    </w:p>
    <w:p>
      <w:r>
        <w:t>作者：（德）Klaus Dresing，（美）Peter G. Trafton主编；柴益民主译</w:t>
      </w:r>
    </w:p>
    <w:p>
      <w:r>
        <w:t>出版社：济南:山东科学技术出版社,2018.01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石膏管型、夹板和支持绷带  骨折的非手术治疗与围术期保护 评论地址：https://www.jiaokey.com/book/detail/14349658.html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