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跑着思考  人、狗、意义和死亡</w:t>
      </w:r>
    </w:p>
    <w:p>
      <w:r>
        <w:rPr>
          <w:rFonts w:ascii="宋体" w:hAnsi="宋体" w:eastAsia="宋体"/>
          <w:sz w:val="24"/>
        </w:rPr>
        <w:t>（英）马克·罗兰兹著；肖聿译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跑着思考  人、狗、意义和死亡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（英）马克·罗兰兹著；肖聿译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本书出售、求购地址：https://www.jiaokey.com/book/detail/14349627.html</w:t>
      </w:r>
    </w:p>
    <w:p>
      <w:r>
        <w:t>更多相关图书推荐：https://www.jiaokey.com</w:t>
      </w:r>
    </w:p>
    <w:p>
      <w:r>
        <w:t>（英）马克·罗兰兹著；肖聿译 其他作品：https://www.jiaokey.com/tag/（英）马克·罗兰兹著；肖聿译.html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关键词搜索：https://www.jiaokey.com/tag/跑着思考  人、狗、意义和死亡.html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