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书名：这书能让你戒烟  终极版</w:t>
      </w:r>
    </w:p>
    <w:p>
      <w:r>
        <w:t>作者：（英）亚伦·卡尔著；聂传炎译</w:t>
      </w:r>
    </w:p>
    <w:p>
      <w:r>
        <w:t>出版社：北京联合出版公司,2018.01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这书能让你戒烟  终极版 评论地址：https://www.jiaokey.com/book/detail/14349626.html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