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说话心理学  渗透潜意识的语言说服力</w:t>
      </w:r>
    </w:p>
    <w:p>
      <w:r>
        <w:rPr>
          <w:rFonts w:ascii="宋体" w:hAnsi="宋体" w:eastAsia="宋体"/>
          <w:sz w:val="24"/>
        </w:rPr>
        <w:t>（英）斯蒂芬·C.杨（Stephen C.Young）著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说话心理学  渗透潜意识的语言说服力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（英）斯蒂芬·C.杨（Stephen C.Young）著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本书出售、求购地址：https://www.jiaokey.com/book/detail/14349579.html</w:t>
      </w:r>
    </w:p>
    <w:p>
      <w:r>
        <w:t>更多相关图书推荐：https://www.jiaokey.com</w:t>
      </w:r>
    </w:p>
    <w:p>
      <w:r>
        <w:t>（英）斯蒂芬·C.杨（Stephen C.Young）著 其他作品：https://www.jiaokey.com/tag/（英）斯蒂芬·C.杨（Stephen C.Young）著.html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关键词搜索：https://www.jiaokey.com/tag/说话心理学  渗透潜意识的语言说服力.html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