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创意写作书系  来稿恕难录用  为什么你总是被退稿</w:t>
      </w:r>
    </w:p>
    <w:p>
      <w:r>
        <w:rPr>
          <w:rFonts w:ascii="宋体" w:hAnsi="宋体" w:eastAsia="宋体"/>
          <w:sz w:val="24"/>
        </w:rPr>
        <w:t>（美）杰西卡·佩奇·莫雷尔著；李琳译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创意写作书系  来稿恕难录用  为什么你总是被退稿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（美）杰西卡·佩奇·莫雷尔著；李琳译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本书出售、求购地址：https://www.jiaokey.com/book/detail/14349576.html</w:t>
      </w:r>
    </w:p>
    <w:p>
      <w:r>
        <w:t>更多相关图书推荐：https://www.jiaokey.com</w:t>
      </w:r>
    </w:p>
    <w:p>
      <w:r>
        <w:t>（美）杰西卡·佩奇·莫雷尔著；李琳译 其他作品：https://www.jiaokey.com/tag/（美）杰西卡·佩奇·莫雷尔著；李琳译.html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关键词搜索：https://www.jiaokey.com/tag/创意写作书系  来稿恕难录用  为什么你总是被退稿.html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