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书名：枫译丛  孪生</w:t>
      </w:r>
    </w:p>
    <w:p>
      <w:r>
        <w:t>作者：（加）拉里·特朗布雷著；彭怡译</w:t>
      </w:r>
    </w:p>
    <w:p>
      <w:r>
        <w:t>出版社：深圳:海天出版社,2017.11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枫译丛  孪生 评论地址：https://www.jiaokey.com/book/detail/14349569.html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