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零态  人生的至善境界  清平居士章金衡遗著精选</w:t>
      </w:r>
    </w:p>
    <w:p>
      <w:r>
        <w:rPr>
          <w:rFonts w:ascii="宋体" w:hAnsi="宋体" w:eastAsia="宋体"/>
          <w:sz w:val="24"/>
        </w:rPr>
        <w:t>章宏波，章宏溪编著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零态  人生的至善境界  清平居士章金衡遗著精选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章宏波，章宏溪编著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本书出售、求购地址：https://www.jiaokey.com/book/detail/14349558.html</w:t>
      </w:r>
    </w:p>
    <w:p>
      <w:r>
        <w:t>更多相关图书推荐：https://www.jiaokey.com</w:t>
      </w:r>
    </w:p>
    <w:p>
      <w:r>
        <w:t>章宏波，章宏溪编著 其他作品：https://www.jiaokey.com/tag/章宏波，章宏溪编著.html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关键词搜索：https://www.jiaokey.com/tag/零态  人生的至善境界  清平居士章金衡遗著精选.html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