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爱尔兰戏剧运动在中国的百年回响</w:t>
      </w:r>
    </w:p>
    <w:p>
      <w:r>
        <w:rPr>
          <w:rFonts w:ascii="宋体" w:hAnsi="宋体" w:eastAsia="宋体"/>
          <w:sz w:val="24"/>
        </w:rPr>
        <w:t>田菊著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爱尔兰戏剧运动在中国的百年回响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本书出售、求购地址：https://www.jiaokey.com/book/detail/14349553.html</w:t>
      </w:r>
    </w:p>
    <w:p>
      <w:r>
        <w:t>更多相关图书推荐：https://www.jiaokey.com</w:t>
      </w:r>
    </w:p>
    <w:p>
      <w:r>
        <w:t>田菊著 其他作品：https://www.jiaokey.com/tag/田菊著.html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关键词搜索：https://www.jiaokey.com/tag/爱尔兰戏剧运动在中国的百年回响.html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