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炎症性肠病营养管理手册</w:t>
      </w:r>
    </w:p>
    <w:p>
      <w:r>
        <w:rPr>
          <w:rFonts w:ascii="宋体" w:hAnsi="宋体" w:eastAsia="宋体"/>
          <w:sz w:val="24"/>
        </w:rPr>
        <w:t>董卫国，刘占举主译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炎症性肠病营养管理手册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董卫国，刘占举主译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本书出售、求购地址：https://www.jiaokey.com/book/detail/14349528.html</w:t>
      </w:r>
    </w:p>
    <w:p>
      <w:r>
        <w:t>更多相关图书推荐：https://www.jiaokey.com</w:t>
      </w:r>
    </w:p>
    <w:p>
      <w:r>
        <w:t>董卫国，刘占举主译 其他作品：https://www.jiaokey.com/tag/董卫国，刘占举主译.html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关键词搜索：https://www.jiaokey.com/tag/炎症性肠病营养管理手册.html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