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财政分权、转移支付和地方政府行为</w:t>
      </w:r>
    </w:p>
    <w:p>
      <w:r>
        <w:rPr>
          <w:rFonts w:ascii="宋体" w:hAnsi="宋体" w:eastAsia="宋体"/>
          <w:sz w:val="24"/>
        </w:rPr>
        <w:t>徐琰超著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财政分权、转移支付和地方政府行为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本书出售、求购地址：https://www.jiaokey.com/book/detail/14349513.html</w:t>
      </w:r>
    </w:p>
    <w:p>
      <w:r>
        <w:t>更多相关图书推荐：https://www.jiaokey.com</w:t>
      </w:r>
    </w:p>
    <w:p>
      <w:r>
        <w:t>徐琰超著 其他作品：https://www.jiaokey.com/tag/徐琰超著.html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关键词搜索：https://www.jiaokey.com/tag/财政分权、转移支付和地方政府行为.html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