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书名：史诗《祖乐阿拉达尔罕》研究</w:t>
      </w:r>
    </w:p>
    <w:p>
      <w:r>
        <w:t>作者：哈布日图娅著</w:t>
      </w:r>
    </w:p>
    <w:p>
      <w:r>
        <w:t>出版社：北京:民族,2016.07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史诗《祖乐阿拉达尔罕》研究 评论地址：https://www.jiaokey.com/book/detail/14349507.html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