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欧洲管理经典丛书  管理成就生活  企业管理书籍  原书第2版</w:t>
      </w:r>
    </w:p>
    <w:p>
      <w:r>
        <w:rPr>
          <w:rFonts w:ascii="宋体" w:hAnsi="宋体" w:eastAsia="宋体"/>
          <w:sz w:val="24"/>
        </w:rPr>
        <w:t>（奥）弗雷德蒙德·马利克著；章爱民译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欧洲管理经典丛书  管理成就生活  企业管理书籍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（奥）弗雷德蒙德·马利克著；章爱民译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本书出售、求购地址：https://www.jiaokey.com/book/detail/14349465.html</w:t>
      </w:r>
    </w:p>
    <w:p>
      <w:r>
        <w:t>更多相关图书推荐：https://www.jiaokey.com</w:t>
      </w:r>
    </w:p>
    <w:p>
      <w:r>
        <w:t>（奥）弗雷德蒙德·马利克著；章爱民译 其他作品：https://www.jiaokey.com/tag/（奥）弗雷德蒙德·马利克著；章爱民译.html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关键词搜索：https://www.jiaokey.com/tag/欧洲管理经典丛书  管理成就生活  企业管理书籍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