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苏联的命运  戈尔巴乔夫回忆录</w:t>
      </w:r>
    </w:p>
    <w:p>
      <w:r>
        <w:rPr>
          <w:rFonts w:ascii="宋体" w:hAnsi="宋体" w:eastAsia="宋体"/>
          <w:sz w:val="24"/>
        </w:rPr>
        <w:t>（俄）米哈伊尔·谢尔盖耶维奇·戈尔巴乔夫著；石国雄，杨正译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苏联的命运  戈尔巴乔夫回忆录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（俄）米哈伊尔·谢尔盖耶维奇·戈尔巴乔夫著；石国雄，杨正译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本书出售、求购地址：https://www.jiaokey.com/book/detail/14349462.html</w:t>
      </w:r>
    </w:p>
    <w:p>
      <w:r>
        <w:t>更多相关图书推荐：https://www.jiaokey.com</w:t>
      </w:r>
    </w:p>
    <w:p>
      <w:r>
        <w:t>（俄）米哈伊尔·谢尔盖耶维奇·戈尔巴乔夫著；石国雄，杨正译 其他作品：https://www.jiaokey.com/tag/（俄）米哈伊尔·谢尔盖耶维奇·戈尔巴乔夫著；石国雄，杨正译.html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关键词搜索：https://www.jiaokey.com/tag/苏联的命运  戈尔巴乔夫回忆录.html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