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融合新样本  第一批全国报刊媒体融合创新案例</w:t>
      </w:r>
    </w:p>
    <w:p>
      <w:r>
        <w:rPr>
          <w:rFonts w:ascii="宋体" w:hAnsi="宋体" w:eastAsia="宋体"/>
          <w:sz w:val="24"/>
        </w:rPr>
        <w:t>赵旭雯，冯玉明主编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融合新样本  第一批全国报刊媒体融合创新案例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赵旭雯，冯玉明主编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本书出售、求购地址：https://www.jiaokey.com/book/detail/14349452.html</w:t>
      </w:r>
    </w:p>
    <w:p>
      <w:r>
        <w:t>更多相关图书推荐：https://www.jiaokey.com</w:t>
      </w:r>
    </w:p>
    <w:p>
      <w:r>
        <w:t>赵旭雯，冯玉明主编 其他作品：https://www.jiaokey.com/tag/赵旭雯，冯玉明主编.html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关键词搜索：https://www.jiaokey.com/tag/融合新样本  第一批全国报刊媒体融合创新案例.html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