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中国：让国际社会的共同合作成果惠及各国民众  国外战略智库纵论中国的前进步伐（之八）</w:t>
      </w:r>
    </w:p>
    <w:p>
      <w:r>
        <w:rPr>
          <w:rFonts w:ascii="宋体" w:hAnsi="宋体" w:eastAsia="宋体"/>
          <w:sz w:val="24"/>
        </w:rPr>
        <w:t>王灵桂主编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中国：让国际社会的共同合作成果惠及各国民众  国外战略智库纵论中国的前进步伐（之八）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本书出售、求购地址：https://www.jiaokey.com/book/detail/14349442.html</w:t>
      </w:r>
    </w:p>
    <w:p>
      <w:r>
        <w:t>更多相关图书推荐：https://www.jiaokey.com</w:t>
      </w:r>
    </w:p>
    <w:p>
      <w:r>
        <w:t>王灵桂主编 其他作品：https://www.jiaokey.com/tag/王灵桂主编.html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关键词搜索：https://www.jiaokey.com/tag/中国：让国际社会的共同合作成果惠及各国民众  国外战略智库纵论中国的前进步伐（之八）.html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