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日本的细节  一部带您快速了解现代日本的小百科全书</w:t>
      </w:r>
    </w:p>
    <w:p>
      <w:r>
        <w:rPr>
          <w:rFonts w:ascii="宋体" w:hAnsi="宋体" w:eastAsia="宋体"/>
          <w:sz w:val="24"/>
        </w:rPr>
        <w:t>刘正民著；刘正民编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日本的细节  一部带您快速了解现代日本的小百科全书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刘正民著；刘正民编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本书出售、求购地址：https://www.jiaokey.com/book/detail/14349436.html</w:t>
      </w:r>
    </w:p>
    <w:p>
      <w:r>
        <w:t>更多相关图书推荐：https://www.jiaokey.com</w:t>
      </w:r>
    </w:p>
    <w:p>
      <w:r>
        <w:t>刘正民著；刘正民编 其他作品：https://www.jiaokey.com/tag/刘正民著；刘正民编.html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关键词搜索：https://www.jiaokey.com/tag/日本的细节  一部带您快速了解现代日本的小百科全书.html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