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中国特大城市中央商务区（CBD）经济社会发展研究  北京市哲学社会科学CBD发展研究基地2017年度报告</w:t>
      </w:r>
    </w:p>
    <w:p>
      <w:r>
        <w:rPr>
          <w:rFonts w:ascii="宋体" w:hAnsi="宋体" w:eastAsia="宋体"/>
          <w:sz w:val="24"/>
        </w:rPr>
        <w:t>蒋三庚等著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中国特大城市中央商务区（CBD）经济社会发展研究  北京市哲学社会科学CBD发展研究基地2017年度报告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本书出售、求购地址：https://www.jiaokey.com/book/detail/14349422.html</w:t>
      </w:r>
    </w:p>
    <w:p>
      <w:r>
        <w:t>更多相关图书推荐：https://www.jiaokey.com</w:t>
      </w:r>
    </w:p>
    <w:p>
      <w:r>
        <w:t>蒋三庚等著 其他作品：https://www.jiaokey.com/tag/蒋三庚等著.html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关键词搜索：https://www.jiaokey.com/tag/中国特大城市中央商务区（CBD）经济社会发展研究  北京市哲学社会科学CBD发展研究基地2017年度报告.html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