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书名：“中国制造2025”试点示范城市·宁波  企业实践篇</w:t>
      </w:r>
    </w:p>
    <w:p>
      <w:r>
        <w:t>作者：宁波市推进“中国制造2025”工作领导小组办公室，宁波市经济和信息化委员会</w:t>
      </w:r>
    </w:p>
    <w:p>
      <w:r>
        <w:t>出版社：</w:t>
      </w:r>
    </w:p>
    <w:p>
      <w:r>
        <w:t>出版日期：2016</w:t>
      </w:r>
    </w:p>
    <w:p>
      <w:r>
        <w:t>总页数：191</w:t>
      </w:r>
    </w:p>
    <w:p>
      <w:r>
        <w:t>更多请访问教客网: www.jiaokey.com</w:t>
      </w:r>
    </w:p>
    <w:p>
      <w:r>
        <w:t>“中国制造2025”试点示范城市·宁波  企业实践篇 评论地址：https://www.jiaokey.com/book/detail/14349411.html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