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书名：笔墨情韵  中国国家画院曾来德工作室书画作品集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笔墨情韵  中国国家画院曾来德工作室书画作品集 评论地址：https://www.jiaokey.com/book/detail/14349393.html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