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书名：《中国旅游地理》教师手册</w:t>
      </w:r>
    </w:p>
    <w:p>
      <w:r>
        <w:t>作者：林婉如主编</w:t>
      </w:r>
    </w:p>
    <w:p>
      <w:r>
        <w:t>出版社：沈阳：东北财经大学出版社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《中国旅游地理》教师手册 评论地址：https://www.jiaokey.com/book/detail/14349386.html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