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书名：酒水调制技法鉴赏  鸡尾酒·红茶·咖啡</w:t>
      </w:r>
    </w:p>
    <w:p>
      <w:r>
        <w:t>作者：剑鹰等编著</w:t>
      </w:r>
    </w:p>
    <w:p>
      <w:r>
        <w:t>出版社：贵阳：贵州科技出版社</w:t>
      </w:r>
    </w:p>
    <w:p>
      <w:r>
        <w:t>出版日期：1995</w:t>
      </w:r>
    </w:p>
    <w:p>
      <w:r>
        <w:t>总页数：158</w:t>
      </w:r>
    </w:p>
    <w:p>
      <w:r>
        <w:t>更多请访问教客网: www.jiaokey.com</w:t>
      </w:r>
    </w:p>
    <w:p>
      <w:r>
        <w:t>酒水调制技法鉴赏  鸡尾酒·红茶·咖啡 评论地址：https://www.jiaokey.com/book/detail/14349333.html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