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善本方志辑  第1编  21  顺治洪洞县志  乾隆赵城县志  康熙隰州志</w:t>
      </w:r>
    </w:p>
    <w:p>
      <w:r>
        <w:t>作者：凤凰出版社编</w:t>
      </w:r>
    </w:p>
    <w:p>
      <w:r>
        <w:t>出版社：南京:凤凰出版社,2014.05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中国地方志集成  善本方志辑  第1编  21  顺治洪洞县志  乾隆赵城县志  康熙隰州志 评论地址：https://www.jiaokey.com/book/detail/14349235.html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