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近代日本在华报刊通信社调查史料集成  1909-1941  第9册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近代日本在华报刊通信社调查史料集成  1909-1941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本书出售、求购地址：https://www.jiaokey.com/book/detail/14349206.html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关键词搜索：https://www.jiaokey.com/tag/近代日本在华报刊通信社调查史料集成  1909-1941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