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书名：双层金属板建筑构造  1  艺科（ECOTEEL）双层金属板  参考图集  16CJ70-1</w:t>
      </w:r>
    </w:p>
    <w:p>
      <w:r>
        <w:t>作者：中国建筑标准设计研究院</w:t>
      </w:r>
    </w:p>
    <w:p>
      <w:r>
        <w:t>出版社：北京:中国计划出版社,2016.11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双层金属板建筑构造  1  艺科（ECOTEEL）双层金属板  参考图集  16CJ70-1 评论地址：https://www.jiaokey.com/book/detail/14349070.html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