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书名：软装配饰风格释义与解读</w:t>
      </w:r>
    </w:p>
    <w:p>
      <w:r>
        <w:t>作者：深圳市艺力文化发展有限公司编</w:t>
      </w:r>
    </w:p>
    <w:p>
      <w:r>
        <w:t>出版社：广州:岭南美术出版社,2017.07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软装配饰风格释义与解读 评论地址：https://www.jiaokey.com/book/detail/14349063.html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