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监狱学专业创新系列丛书  5  顽危犯教育转化与循证矫正的理论与实践</w:t>
      </w:r>
    </w:p>
    <w:p>
      <w:r>
        <w:rPr>
          <w:rFonts w:ascii="宋体" w:hAnsi="宋体" w:eastAsia="宋体"/>
          <w:sz w:val="24"/>
        </w:rPr>
        <w:t>田新民著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监狱学专业创新系列丛书  5  顽危犯教育转化与循证矫正的理论与实践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本书出售、求购地址：https://www.jiaokey.com/book/detail/14349039.html</w:t>
      </w:r>
    </w:p>
    <w:p>
      <w:r>
        <w:t>更多相关图书推荐：https://www.jiaokey.com</w:t>
      </w:r>
    </w:p>
    <w:p>
      <w:r>
        <w:t>田新民著 其他作品：https://www.jiaokey.com/tag/田新民著.html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关键词搜索：https://www.jiaokey.com/tag/监狱学专业创新系列丛书  5  顽危犯教育转化与循证矫正的理论与实践.html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