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书名：刑法与行政法交错及衔接问题研究</w:t>
      </w:r>
    </w:p>
    <w:p>
      <w:r>
        <w:t>作者：于世忠著</w:t>
      </w:r>
    </w:p>
    <w:p>
      <w:r>
        <w:t>出版社：厦门:厦门大学出版社,2017.11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刑法与行政法交错及衔接问题研究 评论地址：https://www.jiaokey.com/book/detail/14349026.html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