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避免双重征税协定法导论  第2版</w:t>
      </w:r>
    </w:p>
    <w:p>
      <w:r>
        <w:rPr>
          <w:rFonts w:ascii="宋体" w:hAnsi="宋体" w:eastAsia="宋体"/>
          <w:sz w:val="24"/>
        </w:rPr>
        <w:t>（奥）迈克尔·朗（Michael Lang）著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避免双重征税协定法导论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（奥）迈克尔·朗（Michael Lang）著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本书出售、求购地址：https://www.jiaokey.com/book/detail/14349022.html</w:t>
      </w:r>
    </w:p>
    <w:p>
      <w:r>
        <w:t>更多相关图书推荐：https://www.jiaokey.com</w:t>
      </w:r>
    </w:p>
    <w:p>
      <w:r>
        <w:t>（奥）迈克尔·朗（Michael Lang）著 其他作品：https://www.jiaokey.com/tag/（奥）迈克尔·朗（Michael Lang）著.html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关键词搜索：https://www.jiaokey.com/tag/避免双重征税协定法导论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