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平安海洋  中国的海洋法律与海洋权益  英文</w:t>
      </w:r>
    </w:p>
    <w:p>
      <w:r>
        <w:rPr>
          <w:rFonts w:ascii="宋体" w:hAnsi="宋体" w:eastAsia="宋体"/>
          <w:sz w:val="24"/>
        </w:rPr>
        <w:t>张颖，密晨曦著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平安海洋  中国的海洋法律与海洋权益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张颖，密晨曦著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本书出售、求购地址：https://www.jiaokey.com/book/detail/14349004.html</w:t>
      </w:r>
    </w:p>
    <w:p>
      <w:r>
        <w:t>更多相关图书推荐：https://www.jiaokey.com</w:t>
      </w:r>
    </w:p>
    <w:p>
      <w:r>
        <w:t>张颖，密晨曦著 其他作品：https://www.jiaokey.com/tag/张颖，密晨曦著.html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关键词搜索：https://www.jiaokey.com/tag/平安海洋  中国的海洋法律与海洋权益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