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  版本通鉴  元邓珍本  新编金匮方论  明俞桥本  金匮要略方论</w:t>
      </w:r>
    </w:p>
    <w:p>
      <w:r>
        <w:rPr>
          <w:rFonts w:ascii="宋体" w:hAnsi="宋体" w:eastAsia="宋体"/>
          <w:sz w:val="24"/>
        </w:rPr>
        <w:t>钱超尘，郑丰杰主编；周琦，杨明明，常佩雨副主编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  版本通鉴  元邓珍本  新编金匮方论  明俞桥本  金匮要略方论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钱超尘，郑丰杰主编；周琦，杨明明，常佩雨副主编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本书出售、求购地址：https://www.jiaokey.com/book/detail/14348929.html</w:t>
      </w:r>
    </w:p>
    <w:p>
      <w:r>
        <w:t>更多相关图书推荐：https://www.jiaokey.com</w:t>
      </w:r>
    </w:p>
    <w:p>
      <w:r>
        <w:t>钱超尘，郑丰杰主编；周琦，杨明明，常佩雨副主编 其他作品：https://www.jiaokey.com/tag/钱超尘，郑丰杰主编；周琦，杨明明，常佩雨副主编.html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关键词搜索：https://www.jiaokey.com/tag/伤寒杂病论  版本通鉴  元邓珍本  新编金匮方论  明俞桥本  金匮要略方论.html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