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  我的大学  全译本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  我的大学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本书出售、求购地址：https://www.jiaokey.com/book/detail/14348915.html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关键词搜索：https://www.jiaokey.com/tag/在人间  我的大学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