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书名：返本开新论儒学  沈清松学术论集</w:t>
      </w:r>
    </w:p>
    <w:p>
      <w:r>
        <w:t>作者：沈清松著</w:t>
      </w:r>
    </w:p>
    <w:p>
      <w:r>
        <w:t>出版社：孔学堂书局,2017.10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返本开新论儒学  沈清松学术论集 评论地址：https://www.jiaokey.com/book/detail/14348883.html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