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书名：周易演义续集  新时代解读周易</w:t>
      </w:r>
    </w:p>
    <w:p>
      <w:r>
        <w:t>作者：纪有奎编著</w:t>
      </w:r>
    </w:p>
    <w:p>
      <w:r>
        <w:t>出版社：北京:华龄出版社,2017.09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周易演义续集  新时代解读周易 评论地址：https://www.jiaokey.com/book/detail/14348876.html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