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少数民族地区迈向生态文明形态的跨越发展</w:t>
      </w:r>
    </w:p>
    <w:p>
      <w:r>
        <w:rPr>
          <w:rFonts w:ascii="宋体" w:hAnsi="宋体" w:eastAsia="宋体"/>
          <w:sz w:val="24"/>
        </w:rPr>
        <w:t>李欣广，唐拥军，杨红波等著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少数民族地区迈向生态文明形态的跨越发展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李欣广，唐拥军，杨红波等著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本书出售、求购地址：https://www.jiaokey.com/book/detail/14348871.html</w:t>
      </w:r>
    </w:p>
    <w:p>
      <w:r>
        <w:t>更多相关图书推荐：https://www.jiaokey.com</w:t>
      </w:r>
    </w:p>
    <w:p>
      <w:r>
        <w:t>李欣广，唐拥军，杨红波等著 其他作品：https://www.jiaokey.com/tag/李欣广，唐拥军，杨红波等著.html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关键词搜索：https://www.jiaokey.com/tag/少数民族地区迈向生态文明形态的跨越发展.html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