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书名：边墙古堡走神木</w:t>
      </w:r>
    </w:p>
    <w:p>
      <w:r>
        <w:t>作者：国槐，刘欣著</w:t>
      </w:r>
    </w:p>
    <w:p>
      <w:r>
        <w:t>出版社：北京:光明日报出版社,2016.11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边墙古堡走神木 评论地址：https://www.jiaokey.com/book/detail/14348862.html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