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书名：为伟人做翻译</w:t>
      </w:r>
    </w:p>
    <w:p>
      <w:r>
        <w:t>作者：范承祚著</w:t>
      </w:r>
    </w:p>
    <w:p>
      <w:r>
        <w:t>出版社：南京:南京出版社,2018.01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为伟人做翻译 评论地址：https://www.jiaokey.com/book/detail/14348860.html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