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书名：花之盛宴  开始与花为伴的生活</w:t>
      </w:r>
    </w:p>
    <w:p>
      <w:r>
        <w:t>作者：（日）今野政代著</w:t>
      </w:r>
    </w:p>
    <w:p>
      <w:r>
        <w:t>出版社：北京:中国友谊出版公司,2017.08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花之盛宴  开始与花为伴的生活 评论地址：https://www.jiaokey.com/book/detail/14348859.html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