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正本清源观万象  关于意识形态领域重大问题的辨析</w:t>
      </w:r>
    </w:p>
    <w:p>
      <w:r>
        <w:rPr>
          <w:rFonts w:ascii="宋体" w:hAnsi="宋体" w:eastAsia="宋体"/>
          <w:sz w:val="24"/>
        </w:rPr>
        <w:t>求是杂志社编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正本清源观万象  关于意识形态领域重大问题的辨析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求是杂志社编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本书出售、求购地址：https://www.jiaokey.com/book/detail/14348855.html</w:t>
      </w:r>
    </w:p>
    <w:p>
      <w:r>
        <w:t>更多相关图书推荐：https://www.jiaokey.com</w:t>
      </w:r>
    </w:p>
    <w:p>
      <w:r>
        <w:t>求是杂志社编 其他作品：https://www.jiaokey.com/tag/求是杂志社编.html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关键词搜索：https://www.jiaokey.com/tag/正本清源观万象  关于意识形态领域重大问题的辨析.html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