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方与圆的人生智慧课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方与圆的人生智慧课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本书出售、求购地址：https://www.jiaokey.com/book/detail/14348837.html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关键词搜索：https://www.jiaokey.com/tag/方与圆的人生智慧课.html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