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书名：闵惠芬  弓走江河万古流</w:t>
      </w:r>
    </w:p>
    <w:p>
      <w:r>
        <w:t>作者：费爱能著</w:t>
      </w:r>
    </w:p>
    <w:p>
      <w:r>
        <w:t>出版社：上海:上海文化出版社,2017.10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闵惠芬  弓走江河万古流 评论地址：https://www.jiaokey.com/book/detail/14348822.html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