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数字医疗  信息化时代医疗改革的机遇与挑战</w:t>
      </w:r>
    </w:p>
    <w:p>
      <w:r>
        <w:rPr>
          <w:rFonts w:ascii="宋体" w:hAnsi="宋体" w:eastAsia="宋体"/>
          <w:sz w:val="24"/>
        </w:rPr>
        <w:t>（美）罗伯特·瓦赫特著；郑杰译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数字医疗  信息化时代医疗改革的机遇与挑战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（美）罗伯特·瓦赫特著；郑杰译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本书出售、求购地址：https://www.jiaokey.com/book/detail/14348796.html</w:t>
      </w:r>
    </w:p>
    <w:p>
      <w:r>
        <w:t>更多相关图书推荐：https://www.jiaokey.com</w:t>
      </w:r>
    </w:p>
    <w:p>
      <w:r>
        <w:t>（美）罗伯特·瓦赫特著；郑杰译 其他作品：https://www.jiaokey.com/tag/（美）罗伯特·瓦赫特著；郑杰译.html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关键词搜索：https://www.jiaokey.com/tag/数字医疗  信息化时代医疗改革的机遇与挑战.html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