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如何改变世界  马克思和马克思主义的传奇  第3版</w:t>
      </w:r>
    </w:p>
    <w:p>
      <w:r>
        <w:rPr>
          <w:rFonts w:ascii="宋体" w:hAnsi="宋体" w:eastAsia="宋体"/>
          <w:sz w:val="24"/>
        </w:rPr>
        <w:t>（英）埃里克·霍布斯鲍姆著；吕增奎译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如何改变世界  马克思和马克思主义的传奇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（英）埃里克·霍布斯鲍姆著；吕增奎译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本书出售、求购地址：https://www.jiaokey.com/book/detail/14348790.html</w:t>
      </w:r>
    </w:p>
    <w:p>
      <w:r>
        <w:t>更多相关图书推荐：https://www.jiaokey.com</w:t>
      </w:r>
    </w:p>
    <w:p>
      <w:r>
        <w:t>（英）埃里克·霍布斯鲍姆著；吕增奎译 其他作品：https://www.jiaokey.com/tag/（英）埃里克·霍布斯鲍姆著；吕增奎译.html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关键词搜索：https://www.jiaokey.com/tag/如何改变世界  马克思和马克思主义的传奇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